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1304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0069-01-2025-004729-14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Волкореза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Волкорез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Энергостроителей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д. 4/2, офис 210,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5-003-8664-8550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188-033-229 74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начало договора ГПХ 11.04.2025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126-485-254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70 дата начало договора ГПХ 11.04.2025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до 15.04.2025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Волкорез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Волкореза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Волкореза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2809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от 23.04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Волкореза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Волкореза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027000000000297517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1304-2614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